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828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7rplc-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3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водительское удостоверение серии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31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16.10</w:t>
      </w:r>
      <w:r>
        <w:rPr>
          <w:rFonts w:ascii="Times New Roman" w:eastAsia="Times New Roman" w:hAnsi="Times New Roman" w:cs="Times New Roman"/>
          <w:sz w:val="27"/>
          <w:szCs w:val="27"/>
        </w:rPr>
        <w:t>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8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1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05.08.2024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18810086230001404988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9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08.08.2025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серии 86 ХМ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699</w:t>
      </w:r>
      <w:r>
        <w:rPr>
          <w:rFonts w:ascii="Times New Roman" w:eastAsia="Times New Roman" w:hAnsi="Times New Roman" w:cs="Times New Roman"/>
          <w:sz w:val="27"/>
          <w:szCs w:val="27"/>
        </w:rPr>
        <w:t>432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05.08.2024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18810086230001404988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05.08.2024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18810086230001404988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.08.2024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.10.2024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17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22rplc-3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6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7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8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0412365400805008282520155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7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42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4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82554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Sumgrp-22rplc-31">
    <w:name w:val="cat-Sum grp-22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9rplc-40">
    <w:name w:val="cat-Address grp-9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24BE3-5273-4623-8E7A-72A145ACFFD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